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B18D4">
      <w:pPr>
        <w:pStyle w:val="165"/>
        <w:jc w:val="center"/>
      </w:pPr>
      <w:bookmarkStart w:id="0" w:name="_GoBack"/>
      <w:bookmarkEnd w:id="0"/>
      <w:r>
        <w:rPr>
          <w:color w:val="1F3A5F"/>
        </w:rPr>
        <w:t>Application Form</w:t>
      </w:r>
    </w:p>
    <w:p w14:paraId="45344E76">
      <w:pPr>
        <w:jc w:val="center"/>
      </w:pPr>
      <w:r>
        <w:rPr>
          <w:rFonts w:hint="eastAsia"/>
          <w:b/>
          <w:color w:val="1F3A5F"/>
          <w:sz w:val="28"/>
        </w:rPr>
        <w:t>中国艺术理论典籍译释与研究工作坊</w:t>
      </w:r>
      <w:r>
        <w:rPr>
          <w:b/>
          <w:color w:val="1F3A5F"/>
          <w:sz w:val="28"/>
        </w:rPr>
        <w:t>申请表</w:t>
      </w:r>
    </w:p>
    <w:p w14:paraId="02B2EFB8">
      <w:pPr>
        <w:jc w:val="center"/>
      </w:pPr>
      <w:r>
        <w:rPr>
          <w:i/>
          <w:color w:val="4A5A70"/>
        </w:rPr>
        <w:t>Workshop on the Translation and Interpretation of Classical Texts in Chinese Art History and Theory</w:t>
      </w:r>
    </w:p>
    <w:p w14:paraId="25A31A12">
      <w:pPr>
        <w:jc w:val="center"/>
      </w:pPr>
      <w:r>
        <w:rPr>
          <w:color w:val="4A5A70"/>
        </w:rPr>
        <w:t>June 5</w:t>
      </w:r>
      <w:r>
        <w:rPr>
          <w:rFonts w:hint="eastAsia"/>
          <w:color w:val="4A5A70"/>
          <w:lang w:eastAsia="zh-CN"/>
        </w:rPr>
        <w:t xml:space="preserve"> - </w:t>
      </w:r>
      <w:r>
        <w:rPr>
          <w:color w:val="4A5A70"/>
        </w:rPr>
        <w:t>8, 2026 | Beijing</w:t>
      </w:r>
    </w:p>
    <w:tbl>
      <w:tblPr>
        <w:tblStyle w:val="32"/>
        <w:tblW w:w="0" w:type="auto"/>
        <w:jc w:val="center"/>
        <w:tblBorders>
          <w:top w:val="single" w:color="D6DCE8" w:sz="8" w:space="0"/>
          <w:left w:val="single" w:color="D6DCE8" w:sz="8" w:space="0"/>
          <w:bottom w:val="single" w:color="D6DCE8" w:sz="8" w:space="0"/>
          <w:right w:val="single" w:color="D6DCE8" w:sz="8" w:space="0"/>
          <w:insideH w:val="single" w:color="D6DCE8" w:sz="8" w:space="0"/>
          <w:insideV w:val="single" w:color="D6DCE8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1983322B">
        <w:tblPrEx>
          <w:tblBorders>
            <w:top w:val="single" w:color="D6DCE8" w:sz="8" w:space="0"/>
            <w:left w:val="single" w:color="D6DCE8" w:sz="8" w:space="0"/>
            <w:bottom w:val="single" w:color="D6DCE8" w:sz="8" w:space="0"/>
            <w:right w:val="single" w:color="D6DCE8" w:sz="8" w:space="0"/>
            <w:insideH w:val="single" w:color="D6DCE8" w:sz="8" w:space="0"/>
            <w:insideV w:val="single" w:color="D6DCE8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shd w:val="clear" w:color="auto" w:fill="F5F8FC"/>
            <w:vAlign w:val="center"/>
          </w:tcPr>
          <w:p w14:paraId="184B7FE5">
            <w:pPr>
              <w:spacing w:before="40" w:after="40" w:line="288" w:lineRule="auto"/>
              <w:rPr>
                <w:color w:val="334E68"/>
                <w:sz w:val="19"/>
                <w:lang w:eastAsia="zh-CN"/>
              </w:rPr>
            </w:pPr>
            <w:r>
              <w:rPr>
                <w:color w:val="334E68"/>
                <w:sz w:val="19"/>
              </w:rPr>
              <w:t xml:space="preserve">Please complete this form and submit it together with the required materials. </w:t>
            </w:r>
          </w:p>
          <w:p w14:paraId="7D2BEF2B">
            <w:pPr>
              <w:spacing w:before="40" w:after="40" w:line="288" w:lineRule="auto"/>
              <w:rPr>
                <w:lang w:eastAsia="zh-CN"/>
              </w:rPr>
            </w:pPr>
            <w:r>
              <w:rPr>
                <w:color w:val="334E68"/>
                <w:sz w:val="19"/>
                <w:lang w:eastAsia="zh-CN"/>
              </w:rPr>
              <w:t>请填写本申请表，并与其他申请材料一并提交。</w:t>
            </w:r>
          </w:p>
        </w:tc>
      </w:tr>
    </w:tbl>
    <w:p w14:paraId="59286486">
      <w:pPr>
        <w:rPr>
          <w:lang w:eastAsia="zh-CN"/>
        </w:rPr>
      </w:pPr>
    </w:p>
    <w:tbl>
      <w:tblPr>
        <w:tblStyle w:val="32"/>
        <w:tblW w:w="0" w:type="auto"/>
        <w:jc w:val="center"/>
        <w:tblBorders>
          <w:top w:val="single" w:color="8DA9C4" w:sz="10" w:space="0"/>
          <w:left w:val="single" w:color="8DA9C4" w:sz="10" w:space="0"/>
          <w:bottom w:val="single" w:color="8DA9C4" w:sz="10" w:space="0"/>
          <w:right w:val="single" w:color="8DA9C4" w:sz="10" w:space="0"/>
          <w:insideH w:val="single" w:color="8DA9C4" w:sz="10" w:space="0"/>
          <w:insideV w:val="single" w:color="8DA9C4" w:sz="1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4C31693B">
        <w:tblPrEx>
          <w:tblBorders>
            <w:top w:val="single" w:color="8DA9C4" w:sz="10" w:space="0"/>
            <w:left w:val="single" w:color="8DA9C4" w:sz="10" w:space="0"/>
            <w:bottom w:val="single" w:color="8DA9C4" w:sz="10" w:space="0"/>
            <w:right w:val="single" w:color="8DA9C4" w:sz="10" w:space="0"/>
            <w:insideH w:val="single" w:color="8DA9C4" w:sz="10" w:space="0"/>
            <w:insideV w:val="single" w:color="8DA9C4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shd w:val="clear" w:color="auto" w:fill="DCE6F1"/>
          </w:tcPr>
          <w:p w14:paraId="18A491A5">
            <w:pPr>
              <w:spacing w:before="40" w:after="40" w:line="240" w:lineRule="auto"/>
              <w:rPr>
                <w:b/>
                <w:color w:val="1F3A5F"/>
                <w:sz w:val="23"/>
                <w:lang w:eastAsia="zh-CN"/>
              </w:rPr>
            </w:pPr>
            <w:r>
              <w:rPr>
                <w:b/>
                <w:color w:val="1F3A5F"/>
                <w:sz w:val="23"/>
              </w:rPr>
              <w:t xml:space="preserve">Section I. Personal Information  </w:t>
            </w:r>
          </w:p>
          <w:p w14:paraId="7DA55EC3">
            <w:pPr>
              <w:spacing w:before="40" w:after="40" w:line="240" w:lineRule="auto"/>
            </w:pPr>
            <w:r>
              <w:rPr>
                <w:b/>
                <w:color w:val="1F3A5F"/>
                <w:sz w:val="23"/>
              </w:rPr>
              <w:t>第一部分 个人信息</w:t>
            </w:r>
          </w:p>
        </w:tc>
      </w:tr>
    </w:tbl>
    <w:p w14:paraId="1E9EE928">
      <w:pPr>
        <w:spacing w:after="0"/>
      </w:pPr>
    </w:p>
    <w:tbl>
      <w:tblPr>
        <w:tblStyle w:val="32"/>
        <w:tblW w:w="0" w:type="auto"/>
        <w:jc w:val="center"/>
        <w:tblBorders>
          <w:top w:val="single" w:color="C7D2E3" w:sz="8" w:space="0"/>
          <w:left w:val="single" w:color="C7D2E3" w:sz="8" w:space="0"/>
          <w:bottom w:val="single" w:color="C7D2E3" w:sz="8" w:space="0"/>
          <w:right w:val="single" w:color="C7D2E3" w:sz="8" w:space="0"/>
          <w:insideH w:val="single" w:color="C7D2E3" w:sz="8" w:space="0"/>
          <w:insideV w:val="single" w:color="C7D2E3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2694"/>
        <w:gridCol w:w="1985"/>
        <w:gridCol w:w="3145"/>
      </w:tblGrid>
      <w:tr w14:paraId="0A01983C">
        <w:tblPrEx>
          <w:tblBorders>
            <w:top w:val="single" w:color="C7D2E3" w:sz="8" w:space="0"/>
            <w:left w:val="single" w:color="C7D2E3" w:sz="8" w:space="0"/>
            <w:bottom w:val="single" w:color="C7D2E3" w:sz="8" w:space="0"/>
            <w:right w:val="single" w:color="C7D2E3" w:sz="8" w:space="0"/>
            <w:insideH w:val="single" w:color="C7D2E3" w:sz="8" w:space="0"/>
            <w:insideV w:val="single" w:color="C7D2E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14" w:type="dxa"/>
            <w:shd w:val="clear" w:color="auto" w:fill="F8FAFD"/>
            <w:vAlign w:val="center"/>
          </w:tcPr>
          <w:p w14:paraId="51636C83">
            <w:pPr>
              <w:spacing w:before="20" w:after="20" w:line="240" w:lineRule="auto"/>
            </w:pPr>
            <w:r>
              <w:rPr>
                <w:b/>
                <w:color w:val="23395B"/>
                <w:sz w:val="19"/>
              </w:rPr>
              <w:t>Full Name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姓名</w:t>
            </w:r>
          </w:p>
        </w:tc>
        <w:tc>
          <w:tcPr>
            <w:tcW w:w="2694" w:type="dxa"/>
            <w:vAlign w:val="center"/>
          </w:tcPr>
          <w:p w14:paraId="6E46B448">
            <w:pPr>
              <w:spacing w:before="60" w:after="60" w:line="264" w:lineRule="auto"/>
            </w:pPr>
            <w:r>
              <w:rPr>
                <w:sz w:val="20"/>
              </w:rPr>
              <w:t xml:space="preserve"> </w:t>
            </w:r>
            <w:r>
              <w:br w:type="textWrapping"/>
            </w:r>
          </w:p>
        </w:tc>
        <w:tc>
          <w:tcPr>
            <w:tcW w:w="1985" w:type="dxa"/>
            <w:shd w:val="clear" w:color="auto" w:fill="F8FAFD"/>
            <w:vAlign w:val="center"/>
          </w:tcPr>
          <w:p w14:paraId="2ECB5EB0">
            <w:pPr>
              <w:spacing w:before="20" w:after="20" w:line="240" w:lineRule="auto"/>
              <w:rPr>
                <w:b/>
                <w:color w:val="23395B"/>
                <w:sz w:val="19"/>
                <w:lang w:eastAsia="zh-CN"/>
              </w:rPr>
            </w:pPr>
            <w:r>
              <w:rPr>
                <w:b/>
                <w:color w:val="23395B"/>
                <w:sz w:val="19"/>
              </w:rPr>
              <w:t>Chinese Name / Other Name</w:t>
            </w:r>
          </w:p>
          <w:p w14:paraId="4CDF486C">
            <w:pPr>
              <w:spacing w:before="20" w:after="20" w:line="240" w:lineRule="auto"/>
              <w:rPr>
                <w:b/>
                <w:color w:val="5A6B85"/>
                <w:sz w:val="18"/>
                <w:lang w:eastAsia="zh-CN"/>
              </w:rPr>
            </w:pPr>
            <w:r>
              <w:rPr>
                <w:b/>
                <w:color w:val="23395B"/>
                <w:sz w:val="19"/>
              </w:rPr>
              <w:t xml:space="preserve"> (if applicable)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中文名 / 其他姓名</w:t>
            </w:r>
          </w:p>
          <w:p w14:paraId="297F0E11">
            <w:pPr>
              <w:spacing w:before="20" w:after="20" w:line="240" w:lineRule="auto"/>
            </w:pPr>
            <w:r>
              <w:rPr>
                <w:b/>
                <w:color w:val="5A6B85"/>
                <w:sz w:val="18"/>
              </w:rPr>
              <w:t>（如适用）</w:t>
            </w:r>
          </w:p>
        </w:tc>
        <w:tc>
          <w:tcPr>
            <w:tcW w:w="3145" w:type="dxa"/>
            <w:vAlign w:val="center"/>
          </w:tcPr>
          <w:p w14:paraId="0A4B68D6">
            <w:pPr>
              <w:spacing w:before="60" w:after="60" w:line="264" w:lineRule="auto"/>
            </w:pPr>
            <w:r>
              <w:rPr>
                <w:sz w:val="20"/>
              </w:rPr>
              <w:t xml:space="preserve"> </w:t>
            </w:r>
            <w:r>
              <w:br w:type="textWrapping"/>
            </w:r>
          </w:p>
        </w:tc>
      </w:tr>
      <w:tr w14:paraId="0B493D19">
        <w:tblPrEx>
          <w:tblBorders>
            <w:top w:val="single" w:color="C7D2E3" w:sz="8" w:space="0"/>
            <w:left w:val="single" w:color="C7D2E3" w:sz="8" w:space="0"/>
            <w:bottom w:val="single" w:color="C7D2E3" w:sz="8" w:space="0"/>
            <w:right w:val="single" w:color="C7D2E3" w:sz="8" w:space="0"/>
            <w:insideH w:val="single" w:color="C7D2E3" w:sz="8" w:space="0"/>
            <w:insideV w:val="single" w:color="C7D2E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14" w:type="dxa"/>
            <w:shd w:val="clear" w:color="auto" w:fill="F8FAFD"/>
            <w:vAlign w:val="center"/>
          </w:tcPr>
          <w:p w14:paraId="7A39FC00">
            <w:pPr>
              <w:spacing w:before="20" w:after="20" w:line="240" w:lineRule="auto"/>
            </w:pPr>
            <w:r>
              <w:rPr>
                <w:b/>
                <w:color w:val="23395B"/>
                <w:sz w:val="19"/>
              </w:rPr>
              <w:t>Sex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性别</w:t>
            </w:r>
          </w:p>
        </w:tc>
        <w:tc>
          <w:tcPr>
            <w:tcW w:w="2694" w:type="dxa"/>
            <w:vAlign w:val="center"/>
          </w:tcPr>
          <w:p w14:paraId="1D8593C6">
            <w:pPr>
              <w:spacing w:before="60" w:after="60" w:line="264" w:lineRule="auto"/>
            </w:pPr>
            <w:r>
              <w:rPr>
                <w:sz w:val="20"/>
              </w:rPr>
              <w:t xml:space="preserve"> </w:t>
            </w:r>
            <w:r>
              <w:br w:type="textWrapping"/>
            </w:r>
          </w:p>
        </w:tc>
        <w:tc>
          <w:tcPr>
            <w:tcW w:w="1985" w:type="dxa"/>
            <w:shd w:val="clear" w:color="auto" w:fill="F8FAFD"/>
            <w:vAlign w:val="center"/>
          </w:tcPr>
          <w:p w14:paraId="2882CB81">
            <w:pPr>
              <w:spacing w:before="20" w:after="20" w:line="240" w:lineRule="auto"/>
            </w:pPr>
            <w:r>
              <w:rPr>
                <w:b/>
                <w:color w:val="23395B"/>
                <w:sz w:val="19"/>
              </w:rPr>
              <w:t>Date of Birth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出生日期</w:t>
            </w:r>
          </w:p>
        </w:tc>
        <w:tc>
          <w:tcPr>
            <w:tcW w:w="3145" w:type="dxa"/>
            <w:vAlign w:val="center"/>
          </w:tcPr>
          <w:p w14:paraId="3CC5CCA9">
            <w:pPr>
              <w:spacing w:before="60" w:after="60" w:line="264" w:lineRule="auto"/>
            </w:pPr>
            <w:r>
              <w:rPr>
                <w:sz w:val="20"/>
              </w:rPr>
              <w:t xml:space="preserve"> </w:t>
            </w:r>
            <w:r>
              <w:br w:type="textWrapping"/>
            </w:r>
          </w:p>
        </w:tc>
      </w:tr>
      <w:tr w14:paraId="540E7AB5">
        <w:tblPrEx>
          <w:tblBorders>
            <w:top w:val="single" w:color="C7D2E3" w:sz="8" w:space="0"/>
            <w:left w:val="single" w:color="C7D2E3" w:sz="8" w:space="0"/>
            <w:bottom w:val="single" w:color="C7D2E3" w:sz="8" w:space="0"/>
            <w:right w:val="single" w:color="C7D2E3" w:sz="8" w:space="0"/>
            <w:insideH w:val="single" w:color="C7D2E3" w:sz="8" w:space="0"/>
            <w:insideV w:val="single" w:color="C7D2E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14" w:type="dxa"/>
            <w:shd w:val="clear" w:color="auto" w:fill="F8FAFD"/>
            <w:vAlign w:val="center"/>
          </w:tcPr>
          <w:p w14:paraId="13B9A96C">
            <w:pPr>
              <w:spacing w:before="20" w:after="20" w:line="240" w:lineRule="auto"/>
            </w:pPr>
            <w:r>
              <w:rPr>
                <w:b/>
                <w:color w:val="23395B"/>
                <w:sz w:val="19"/>
              </w:rPr>
              <w:t>Nationality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国籍</w:t>
            </w:r>
          </w:p>
        </w:tc>
        <w:tc>
          <w:tcPr>
            <w:tcW w:w="2694" w:type="dxa"/>
            <w:vAlign w:val="center"/>
          </w:tcPr>
          <w:p w14:paraId="54A556B2">
            <w:pPr>
              <w:spacing w:before="60" w:after="60" w:line="264" w:lineRule="auto"/>
            </w:pPr>
            <w:r>
              <w:rPr>
                <w:sz w:val="20"/>
              </w:rPr>
              <w:t xml:space="preserve"> </w:t>
            </w:r>
            <w:r>
              <w:br w:type="textWrapping"/>
            </w:r>
          </w:p>
        </w:tc>
        <w:tc>
          <w:tcPr>
            <w:tcW w:w="1985" w:type="dxa"/>
            <w:shd w:val="clear" w:color="auto" w:fill="F8FAFD"/>
            <w:vAlign w:val="center"/>
          </w:tcPr>
          <w:p w14:paraId="65FBC8EC">
            <w:pPr>
              <w:spacing w:before="20" w:after="20" w:line="240" w:lineRule="auto"/>
            </w:pPr>
            <w:r>
              <w:rPr>
                <w:b/>
                <w:color w:val="23395B"/>
                <w:sz w:val="19"/>
              </w:rPr>
              <w:t>Native Language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母语</w:t>
            </w:r>
          </w:p>
        </w:tc>
        <w:tc>
          <w:tcPr>
            <w:tcW w:w="3145" w:type="dxa"/>
            <w:vAlign w:val="center"/>
          </w:tcPr>
          <w:p w14:paraId="0757F2E9">
            <w:pPr>
              <w:spacing w:before="60" w:after="60" w:line="264" w:lineRule="auto"/>
            </w:pPr>
            <w:r>
              <w:rPr>
                <w:sz w:val="20"/>
              </w:rPr>
              <w:t xml:space="preserve"> </w:t>
            </w:r>
            <w:r>
              <w:br w:type="textWrapping"/>
            </w:r>
          </w:p>
        </w:tc>
      </w:tr>
      <w:tr w14:paraId="1F57F574">
        <w:tblPrEx>
          <w:tblBorders>
            <w:top w:val="single" w:color="C7D2E3" w:sz="8" w:space="0"/>
            <w:left w:val="single" w:color="C7D2E3" w:sz="8" w:space="0"/>
            <w:bottom w:val="single" w:color="C7D2E3" w:sz="8" w:space="0"/>
            <w:right w:val="single" w:color="C7D2E3" w:sz="8" w:space="0"/>
            <w:insideH w:val="single" w:color="C7D2E3" w:sz="8" w:space="0"/>
            <w:insideV w:val="single" w:color="C7D2E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14" w:type="dxa"/>
            <w:shd w:val="clear" w:color="auto" w:fill="F8FAFD"/>
            <w:vAlign w:val="center"/>
          </w:tcPr>
          <w:p w14:paraId="4A865615">
            <w:pPr>
              <w:spacing w:before="20" w:after="20" w:line="240" w:lineRule="auto"/>
            </w:pPr>
            <w:r>
              <w:rPr>
                <w:b/>
                <w:color w:val="23395B"/>
                <w:sz w:val="19"/>
              </w:rPr>
              <w:t>Current Occupation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当前职业</w:t>
            </w:r>
          </w:p>
        </w:tc>
        <w:tc>
          <w:tcPr>
            <w:tcW w:w="2694" w:type="dxa"/>
            <w:vAlign w:val="center"/>
          </w:tcPr>
          <w:p w14:paraId="1EA145CA">
            <w:pPr>
              <w:spacing w:before="60" w:after="60" w:line="264" w:lineRule="auto"/>
            </w:pPr>
            <w:r>
              <w:rPr>
                <w:sz w:val="20"/>
              </w:rPr>
              <w:t xml:space="preserve"> </w:t>
            </w:r>
            <w:r>
              <w:br w:type="textWrapping"/>
            </w:r>
          </w:p>
        </w:tc>
        <w:tc>
          <w:tcPr>
            <w:tcW w:w="1985" w:type="dxa"/>
            <w:shd w:val="clear" w:color="auto" w:fill="F8FAFD"/>
            <w:vAlign w:val="center"/>
          </w:tcPr>
          <w:p w14:paraId="2BFF07E9">
            <w:pPr>
              <w:spacing w:before="20" w:after="20" w:line="240" w:lineRule="auto"/>
            </w:pPr>
            <w:r>
              <w:rPr>
                <w:b/>
                <w:color w:val="23395B"/>
                <w:sz w:val="19"/>
              </w:rPr>
              <w:t>Current Institution / Affiliation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当前学习 / 工作单位</w:t>
            </w:r>
          </w:p>
        </w:tc>
        <w:tc>
          <w:tcPr>
            <w:tcW w:w="3145" w:type="dxa"/>
            <w:vAlign w:val="center"/>
          </w:tcPr>
          <w:p w14:paraId="71DF51F4">
            <w:pPr>
              <w:spacing w:before="60" w:after="60" w:line="264" w:lineRule="auto"/>
            </w:pPr>
            <w:r>
              <w:rPr>
                <w:sz w:val="20"/>
              </w:rPr>
              <w:t xml:space="preserve"> </w:t>
            </w:r>
            <w:r>
              <w:br w:type="textWrapping"/>
            </w:r>
          </w:p>
        </w:tc>
      </w:tr>
      <w:tr w14:paraId="3AF027D2">
        <w:tblPrEx>
          <w:tblBorders>
            <w:top w:val="single" w:color="C7D2E3" w:sz="8" w:space="0"/>
            <w:left w:val="single" w:color="C7D2E3" w:sz="8" w:space="0"/>
            <w:bottom w:val="single" w:color="C7D2E3" w:sz="8" w:space="0"/>
            <w:right w:val="single" w:color="C7D2E3" w:sz="8" w:space="0"/>
            <w:insideH w:val="single" w:color="C7D2E3" w:sz="8" w:space="0"/>
            <w:insideV w:val="single" w:color="C7D2E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14" w:type="dxa"/>
            <w:shd w:val="clear" w:color="auto" w:fill="F8FAFD"/>
            <w:vAlign w:val="center"/>
          </w:tcPr>
          <w:p w14:paraId="0C7027B4">
            <w:pPr>
              <w:spacing w:before="20" w:after="20" w:line="240" w:lineRule="auto"/>
            </w:pPr>
            <w:r>
              <w:rPr>
                <w:b/>
                <w:color w:val="23395B"/>
                <w:sz w:val="19"/>
              </w:rPr>
              <w:t>Contact Number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联系电话</w:t>
            </w:r>
          </w:p>
        </w:tc>
        <w:tc>
          <w:tcPr>
            <w:tcW w:w="2694" w:type="dxa"/>
            <w:vAlign w:val="center"/>
          </w:tcPr>
          <w:p w14:paraId="45AFDF95">
            <w:pPr>
              <w:spacing w:before="60" w:after="60" w:line="264" w:lineRule="auto"/>
            </w:pPr>
            <w:r>
              <w:rPr>
                <w:sz w:val="20"/>
              </w:rPr>
              <w:t xml:space="preserve"> </w:t>
            </w:r>
            <w:r>
              <w:br w:type="textWrapping"/>
            </w:r>
          </w:p>
        </w:tc>
        <w:tc>
          <w:tcPr>
            <w:tcW w:w="1985" w:type="dxa"/>
            <w:shd w:val="clear" w:color="auto" w:fill="F8FAFD"/>
            <w:vAlign w:val="center"/>
          </w:tcPr>
          <w:p w14:paraId="07214401">
            <w:pPr>
              <w:spacing w:before="20" w:after="20" w:line="240" w:lineRule="auto"/>
            </w:pPr>
            <w:r>
              <w:rPr>
                <w:b/>
                <w:color w:val="23395B"/>
                <w:sz w:val="19"/>
              </w:rPr>
              <w:t>Email Address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电子邮箱</w:t>
            </w:r>
          </w:p>
        </w:tc>
        <w:tc>
          <w:tcPr>
            <w:tcW w:w="3145" w:type="dxa"/>
            <w:vAlign w:val="center"/>
          </w:tcPr>
          <w:p w14:paraId="223A8AEB">
            <w:pPr>
              <w:spacing w:before="60" w:after="60" w:line="264" w:lineRule="auto"/>
            </w:pPr>
            <w:r>
              <w:rPr>
                <w:sz w:val="20"/>
              </w:rPr>
              <w:t xml:space="preserve"> </w:t>
            </w:r>
            <w:r>
              <w:br w:type="textWrapping"/>
            </w:r>
          </w:p>
        </w:tc>
      </w:tr>
    </w:tbl>
    <w:p w14:paraId="6D12CCD5"/>
    <w:tbl>
      <w:tblPr>
        <w:tblStyle w:val="32"/>
        <w:tblW w:w="0" w:type="auto"/>
        <w:jc w:val="center"/>
        <w:tblBorders>
          <w:top w:val="single" w:color="8DA9C4" w:sz="10" w:space="0"/>
          <w:left w:val="single" w:color="8DA9C4" w:sz="10" w:space="0"/>
          <w:bottom w:val="single" w:color="8DA9C4" w:sz="10" w:space="0"/>
          <w:right w:val="single" w:color="8DA9C4" w:sz="10" w:space="0"/>
          <w:insideH w:val="single" w:color="8DA9C4" w:sz="10" w:space="0"/>
          <w:insideV w:val="single" w:color="8DA9C4" w:sz="1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5B534C4B">
        <w:tblPrEx>
          <w:tblBorders>
            <w:top w:val="single" w:color="8DA9C4" w:sz="10" w:space="0"/>
            <w:left w:val="single" w:color="8DA9C4" w:sz="10" w:space="0"/>
            <w:bottom w:val="single" w:color="8DA9C4" w:sz="10" w:space="0"/>
            <w:right w:val="single" w:color="8DA9C4" w:sz="10" w:space="0"/>
            <w:insideH w:val="single" w:color="8DA9C4" w:sz="10" w:space="0"/>
            <w:insideV w:val="single" w:color="8DA9C4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shd w:val="clear" w:color="auto" w:fill="DCE6F1"/>
          </w:tcPr>
          <w:p w14:paraId="0922D0F9">
            <w:pPr>
              <w:spacing w:before="40" w:after="40" w:line="240" w:lineRule="auto"/>
              <w:rPr>
                <w:b/>
                <w:color w:val="1F3A5F"/>
                <w:sz w:val="23"/>
                <w:lang w:eastAsia="zh-CN"/>
              </w:rPr>
            </w:pPr>
            <w:r>
              <w:rPr>
                <w:b/>
                <w:color w:val="1F3A5F"/>
                <w:sz w:val="23"/>
              </w:rPr>
              <w:t xml:space="preserve">Section II. Academic Background  </w:t>
            </w:r>
          </w:p>
          <w:p w14:paraId="0548F7B3">
            <w:pPr>
              <w:spacing w:before="40" w:after="40" w:line="240" w:lineRule="auto"/>
            </w:pPr>
            <w:r>
              <w:rPr>
                <w:b/>
                <w:color w:val="1F3A5F"/>
                <w:sz w:val="23"/>
              </w:rPr>
              <w:t>第二部分 学术背景</w:t>
            </w:r>
          </w:p>
        </w:tc>
      </w:tr>
    </w:tbl>
    <w:p w14:paraId="25A2B0EA">
      <w:pPr>
        <w:spacing w:after="0"/>
      </w:pPr>
    </w:p>
    <w:tbl>
      <w:tblPr>
        <w:tblStyle w:val="32"/>
        <w:tblW w:w="0" w:type="auto"/>
        <w:jc w:val="center"/>
        <w:tblBorders>
          <w:top w:val="single" w:color="C7D2E3" w:sz="8" w:space="0"/>
          <w:left w:val="single" w:color="C7D2E3" w:sz="8" w:space="0"/>
          <w:bottom w:val="single" w:color="C7D2E3" w:sz="8" w:space="0"/>
          <w:right w:val="single" w:color="C7D2E3" w:sz="8" w:space="0"/>
          <w:insideH w:val="single" w:color="C7D2E3" w:sz="8" w:space="0"/>
          <w:insideV w:val="single" w:color="C7D2E3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3005"/>
        <w:gridCol w:w="1814"/>
        <w:gridCol w:w="3005"/>
      </w:tblGrid>
      <w:tr w14:paraId="4BDE5416">
        <w:tblPrEx>
          <w:tblBorders>
            <w:top w:val="single" w:color="C7D2E3" w:sz="8" w:space="0"/>
            <w:left w:val="single" w:color="C7D2E3" w:sz="8" w:space="0"/>
            <w:bottom w:val="single" w:color="C7D2E3" w:sz="8" w:space="0"/>
            <w:right w:val="single" w:color="C7D2E3" w:sz="8" w:space="0"/>
            <w:insideH w:val="single" w:color="C7D2E3" w:sz="8" w:space="0"/>
            <w:insideV w:val="single" w:color="C7D2E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14" w:type="dxa"/>
            <w:shd w:val="clear" w:color="auto" w:fill="F8FAFD"/>
            <w:vAlign w:val="center"/>
          </w:tcPr>
          <w:p w14:paraId="6D69C869">
            <w:pPr>
              <w:spacing w:before="20" w:after="20" w:line="240" w:lineRule="auto"/>
            </w:pPr>
            <w:r>
              <w:rPr>
                <w:b/>
                <w:color w:val="23395B"/>
                <w:sz w:val="19"/>
              </w:rPr>
              <w:t>Highest Academic Degree Acquired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最高学历</w:t>
            </w:r>
          </w:p>
        </w:tc>
        <w:tc>
          <w:tcPr>
            <w:tcW w:w="3005" w:type="dxa"/>
            <w:vAlign w:val="center"/>
          </w:tcPr>
          <w:p w14:paraId="248F6E40">
            <w:pPr>
              <w:spacing w:before="40" w:after="40"/>
              <w:rPr>
                <w:sz w:val="18"/>
                <w:lang w:eastAsia="zh-CN"/>
              </w:rPr>
            </w:pPr>
            <w:r>
              <w:rPr>
                <w:sz w:val="18"/>
              </w:rPr>
              <w:t xml:space="preserve">□ Bachelor's Degree 本科    </w:t>
            </w:r>
          </w:p>
          <w:p w14:paraId="6DEE1BC6">
            <w:pPr>
              <w:spacing w:before="40" w:after="40"/>
              <w:rPr>
                <w:sz w:val="18"/>
                <w:lang w:eastAsia="zh-CN"/>
              </w:rPr>
            </w:pPr>
            <w:r>
              <w:rPr>
                <w:sz w:val="18"/>
              </w:rPr>
              <w:t xml:space="preserve">□ Master's Degree 硕士    </w:t>
            </w:r>
          </w:p>
          <w:p w14:paraId="7643458F">
            <w:pPr>
              <w:spacing w:before="40" w:after="40"/>
              <w:rPr>
                <w:sz w:val="18"/>
                <w:lang w:eastAsia="zh-CN"/>
              </w:rPr>
            </w:pPr>
            <w:r>
              <w:rPr>
                <w:sz w:val="18"/>
              </w:rPr>
              <w:t xml:space="preserve">□ Doctoral Degree 博士   </w:t>
            </w:r>
          </w:p>
          <w:p w14:paraId="0E3A6852">
            <w:pPr>
              <w:spacing w:before="40" w:after="40"/>
            </w:pPr>
            <w:r>
              <w:rPr>
                <w:sz w:val="18"/>
              </w:rPr>
              <w:t>□ Other 其他</w:t>
            </w:r>
          </w:p>
        </w:tc>
        <w:tc>
          <w:tcPr>
            <w:tcW w:w="1814" w:type="dxa"/>
            <w:shd w:val="clear" w:color="auto" w:fill="F8FAFD"/>
            <w:vAlign w:val="center"/>
          </w:tcPr>
          <w:p w14:paraId="71C0D526">
            <w:pPr>
              <w:spacing w:before="20" w:after="20" w:line="240" w:lineRule="auto"/>
            </w:pPr>
            <w:r>
              <w:rPr>
                <w:b/>
                <w:color w:val="23395B"/>
                <w:sz w:val="19"/>
              </w:rPr>
              <w:t>Field of Research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研究领域</w:t>
            </w:r>
          </w:p>
        </w:tc>
        <w:tc>
          <w:tcPr>
            <w:tcW w:w="3005" w:type="dxa"/>
            <w:vAlign w:val="center"/>
          </w:tcPr>
          <w:p w14:paraId="0DBDF7F6">
            <w:pPr>
              <w:spacing w:before="60" w:after="60" w:line="264" w:lineRule="auto"/>
            </w:pPr>
            <w:r>
              <w:rPr>
                <w:sz w:val="20"/>
              </w:rPr>
              <w:t xml:space="preserve"> </w:t>
            </w:r>
            <w:r>
              <w:br w:type="textWrapping"/>
            </w:r>
          </w:p>
        </w:tc>
      </w:tr>
      <w:tr w14:paraId="5A9B8BAE">
        <w:tblPrEx>
          <w:tblBorders>
            <w:top w:val="single" w:color="C7D2E3" w:sz="8" w:space="0"/>
            <w:left w:val="single" w:color="C7D2E3" w:sz="8" w:space="0"/>
            <w:bottom w:val="single" w:color="C7D2E3" w:sz="8" w:space="0"/>
            <w:right w:val="single" w:color="C7D2E3" w:sz="8" w:space="0"/>
            <w:insideH w:val="single" w:color="C7D2E3" w:sz="8" w:space="0"/>
            <w:insideV w:val="single" w:color="C7D2E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14" w:type="dxa"/>
            <w:shd w:val="clear" w:color="auto" w:fill="F8FAFD"/>
            <w:vAlign w:val="center"/>
          </w:tcPr>
          <w:p w14:paraId="10DC7CB3">
            <w:pPr>
              <w:spacing w:before="20" w:after="20" w:line="240" w:lineRule="auto"/>
              <w:rPr>
                <w:b/>
                <w:color w:val="5A6B85"/>
                <w:sz w:val="18"/>
                <w:lang w:eastAsia="zh-CN"/>
              </w:rPr>
            </w:pPr>
            <w:r>
              <w:rPr>
                <w:b/>
                <w:color w:val="23395B"/>
                <w:sz w:val="19"/>
              </w:rPr>
              <w:t>Graduating Institution / Major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毕业院校 / 专业</w:t>
            </w:r>
          </w:p>
          <w:p w14:paraId="2B4CA0EB">
            <w:pPr>
              <w:spacing w:before="20" w:after="20" w:line="240" w:lineRule="auto"/>
              <w:rPr>
                <w:rFonts w:hint="eastAsia"/>
                <w:lang w:eastAsia="zh-CN"/>
              </w:rPr>
            </w:pPr>
            <w:r>
              <w:rPr>
                <w:i/>
                <w:color w:val="8A94A6"/>
                <w:sz w:val="19"/>
              </w:rPr>
              <w:t>Please list Bachelor's, Master's, and Doctoral degrees as applicable.</w:t>
            </w:r>
            <w:r>
              <w:rPr>
                <w:i/>
                <w:color w:val="8A94A6"/>
                <w:sz w:val="19"/>
              </w:rPr>
              <w:br w:type="textWrapping"/>
            </w:r>
            <w:r>
              <w:rPr>
                <w:i/>
                <w:color w:val="8A94A6"/>
                <w:sz w:val="19"/>
              </w:rPr>
              <w:t>请根据情况填写学士、硕士、博士学位信息。</w:t>
            </w:r>
          </w:p>
        </w:tc>
        <w:tc>
          <w:tcPr>
            <w:tcW w:w="3005" w:type="dxa"/>
            <w:vAlign w:val="center"/>
          </w:tcPr>
          <w:p w14:paraId="35C61171">
            <w:pPr>
              <w:spacing w:before="60" w:after="60" w:line="264" w:lineRule="auto"/>
            </w:pPr>
            <w:r>
              <w:br w:type="textWrapping"/>
            </w:r>
          </w:p>
        </w:tc>
        <w:tc>
          <w:tcPr>
            <w:tcW w:w="1814" w:type="dxa"/>
            <w:shd w:val="clear" w:color="auto" w:fill="F8FAFD"/>
            <w:vAlign w:val="center"/>
          </w:tcPr>
          <w:p w14:paraId="0A97ED20">
            <w:pPr>
              <w:spacing w:before="20" w:after="20" w:line="240" w:lineRule="auto"/>
            </w:pPr>
            <w:r>
              <w:rPr>
                <w:b/>
                <w:color w:val="23395B"/>
                <w:sz w:val="19"/>
              </w:rPr>
              <w:t>Current Research Stage / Position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当前研究阶段 / 职务</w:t>
            </w:r>
          </w:p>
        </w:tc>
        <w:tc>
          <w:tcPr>
            <w:tcW w:w="3005" w:type="dxa"/>
            <w:vAlign w:val="center"/>
          </w:tcPr>
          <w:p w14:paraId="0170ACA3">
            <w:pPr>
              <w:spacing w:before="60" w:after="60" w:line="264" w:lineRule="auto"/>
            </w:pPr>
            <w:r>
              <w:rPr>
                <w:sz w:val="20"/>
              </w:rPr>
              <w:t xml:space="preserve"> </w:t>
            </w:r>
            <w:r>
              <w:br w:type="textWrapping"/>
            </w:r>
          </w:p>
        </w:tc>
      </w:tr>
      <w:tr w14:paraId="3DBA9C21">
        <w:tblPrEx>
          <w:tblBorders>
            <w:top w:val="single" w:color="C7D2E3" w:sz="8" w:space="0"/>
            <w:left w:val="single" w:color="C7D2E3" w:sz="8" w:space="0"/>
            <w:bottom w:val="single" w:color="C7D2E3" w:sz="8" w:space="0"/>
            <w:right w:val="single" w:color="C7D2E3" w:sz="8" w:space="0"/>
            <w:insideH w:val="single" w:color="C7D2E3" w:sz="8" w:space="0"/>
            <w:insideV w:val="single" w:color="C7D2E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14" w:type="dxa"/>
            <w:shd w:val="clear" w:color="auto" w:fill="F8FAFD"/>
            <w:vAlign w:val="center"/>
          </w:tcPr>
          <w:p w14:paraId="1C4A8155">
            <w:pPr>
              <w:spacing w:before="20" w:after="20" w:line="240" w:lineRule="auto"/>
            </w:pPr>
            <w:r>
              <w:rPr>
                <w:b/>
                <w:color w:val="23395B"/>
                <w:sz w:val="19"/>
              </w:rPr>
              <w:t>Primary Area(s) of Interest for this Project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拟参与本项目的主要方向</w:t>
            </w:r>
          </w:p>
        </w:tc>
        <w:tc>
          <w:tcPr>
            <w:tcW w:w="3005" w:type="dxa"/>
            <w:vAlign w:val="center"/>
          </w:tcPr>
          <w:p w14:paraId="4CBC629B">
            <w:pPr>
              <w:spacing w:before="40" w:after="40" w:line="288" w:lineRule="auto"/>
              <w:rPr>
                <w:sz w:val="18"/>
                <w:lang w:eastAsia="zh-CN"/>
              </w:rPr>
            </w:pPr>
            <w:r>
              <w:rPr>
                <w:sz w:val="18"/>
              </w:rPr>
              <w:t xml:space="preserve">□ Painting Studies 画学    </w:t>
            </w:r>
          </w:p>
          <w:p w14:paraId="45460F85">
            <w:pPr>
              <w:spacing w:before="40" w:after="40" w:line="288" w:lineRule="auto"/>
              <w:rPr>
                <w:sz w:val="18"/>
                <w:lang w:eastAsia="zh-CN"/>
              </w:rPr>
            </w:pPr>
            <w:r>
              <w:rPr>
                <w:sz w:val="18"/>
              </w:rPr>
              <w:t xml:space="preserve">□ Music 音乐    </w:t>
            </w:r>
          </w:p>
          <w:p w14:paraId="202251D4">
            <w:pPr>
              <w:spacing w:before="40" w:after="40" w:line="288" w:lineRule="auto"/>
              <w:rPr>
                <w:sz w:val="18"/>
                <w:lang w:eastAsia="zh-CN"/>
              </w:rPr>
            </w:pPr>
            <w:r>
              <w:rPr>
                <w:sz w:val="18"/>
              </w:rPr>
              <w:t>□ Dance 舞蹈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□ Architecture 建筑    </w:t>
            </w:r>
          </w:p>
          <w:p w14:paraId="16768630">
            <w:pPr>
              <w:spacing w:before="40" w:after="40" w:line="288" w:lineRule="auto"/>
              <w:rPr>
                <w:sz w:val="18"/>
                <w:lang w:eastAsia="zh-CN"/>
              </w:rPr>
            </w:pPr>
            <w:r>
              <w:rPr>
                <w:sz w:val="18"/>
              </w:rPr>
              <w:t xml:space="preserve">□ Calligraphy 书法    </w:t>
            </w:r>
          </w:p>
          <w:p w14:paraId="71506721">
            <w:pPr>
              <w:spacing w:before="40" w:after="40" w:line="288" w:lineRule="auto"/>
            </w:pPr>
            <w:r>
              <w:rPr>
                <w:sz w:val="18"/>
              </w:rPr>
              <w:t>□ Garden Theory 园林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□ Other 其他: ____________________</w:t>
            </w:r>
          </w:p>
        </w:tc>
        <w:tc>
          <w:tcPr>
            <w:tcW w:w="1814" w:type="dxa"/>
            <w:shd w:val="clear" w:color="auto" w:fill="F8FAFD"/>
            <w:vAlign w:val="center"/>
          </w:tcPr>
          <w:p w14:paraId="3491413E">
            <w:pPr>
              <w:spacing w:before="20" w:after="20" w:line="240" w:lineRule="auto"/>
            </w:pPr>
            <w:r>
              <w:rPr>
                <w:b/>
                <w:color w:val="23395B"/>
                <w:sz w:val="19"/>
              </w:rPr>
              <w:t>Languages Used in Research / Translation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研究 / 翻译使用语言</w:t>
            </w:r>
          </w:p>
        </w:tc>
        <w:tc>
          <w:tcPr>
            <w:tcW w:w="3005" w:type="dxa"/>
            <w:vAlign w:val="center"/>
          </w:tcPr>
          <w:p w14:paraId="4380C2B6">
            <w:pPr>
              <w:spacing w:before="60" w:after="60" w:line="264" w:lineRule="auto"/>
            </w:pPr>
            <w:r>
              <w:rPr>
                <w:sz w:val="20"/>
              </w:rPr>
              <w:t xml:space="preserve"> </w:t>
            </w:r>
            <w:r>
              <w:br w:type="textWrapping"/>
            </w:r>
          </w:p>
        </w:tc>
      </w:tr>
      <w:tr w14:paraId="13ADBB45">
        <w:tblPrEx>
          <w:tblBorders>
            <w:top w:val="single" w:color="C7D2E3" w:sz="8" w:space="0"/>
            <w:left w:val="single" w:color="C7D2E3" w:sz="8" w:space="0"/>
            <w:bottom w:val="single" w:color="C7D2E3" w:sz="8" w:space="0"/>
            <w:right w:val="single" w:color="C7D2E3" w:sz="8" w:space="0"/>
            <w:insideH w:val="single" w:color="C7D2E3" w:sz="8" w:space="0"/>
            <w:insideV w:val="single" w:color="C7D2E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14" w:type="dxa"/>
            <w:shd w:val="clear" w:color="auto" w:fill="F8FAFD"/>
            <w:vAlign w:val="center"/>
          </w:tcPr>
          <w:p w14:paraId="3B0479ED">
            <w:pPr>
              <w:spacing w:before="20" w:after="20" w:line="240" w:lineRule="auto"/>
            </w:pPr>
            <w:r>
              <w:rPr>
                <w:b/>
                <w:color w:val="23395B"/>
                <w:sz w:val="19"/>
              </w:rPr>
              <w:t>Chinese and English Proficiency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中英文能力说明</w:t>
            </w:r>
          </w:p>
        </w:tc>
        <w:tc>
          <w:tcPr>
            <w:tcW w:w="7824" w:type="dxa"/>
            <w:gridSpan w:val="3"/>
            <w:vAlign w:val="center"/>
          </w:tcPr>
          <w:p w14:paraId="4E5ACDD2">
            <w:pPr>
              <w:spacing w:before="60" w:after="60" w:line="264" w:lineRule="auto"/>
              <w:rPr>
                <w:lang w:eastAsia="zh-CN"/>
              </w:rPr>
            </w:pPr>
            <w:r>
              <w:rPr>
                <w:i/>
                <w:color w:val="8A94A6"/>
                <w:sz w:val="19"/>
              </w:rPr>
              <w:t>Please briefly describe your proficiency in Chinese and English, especially your ability to read classical Chinese and translate into English.</w:t>
            </w:r>
            <w:r>
              <w:rPr>
                <w:i/>
                <w:color w:val="8A94A6"/>
                <w:sz w:val="19"/>
              </w:rPr>
              <w:br w:type="textWrapping"/>
            </w:r>
            <w:r>
              <w:rPr>
                <w:i/>
                <w:color w:val="8A94A6"/>
                <w:sz w:val="19"/>
              </w:rPr>
              <w:t>请简述中英文能力，尤其是阅读古典文献及英译能力。</w:t>
            </w:r>
            <w:r>
              <w:br w:type="textWrapping"/>
            </w:r>
          </w:p>
          <w:p w14:paraId="0E26F7BE">
            <w:pPr>
              <w:spacing w:before="60" w:after="60" w:line="264" w:lineRule="auto"/>
              <w:rPr>
                <w:lang w:eastAsia="zh-CN"/>
              </w:rPr>
            </w:pPr>
          </w:p>
          <w:p w14:paraId="35C64E11">
            <w:pPr>
              <w:spacing w:before="60" w:after="60" w:line="264" w:lineRule="auto"/>
              <w:rPr>
                <w:rFonts w:hint="eastAsia"/>
                <w:lang w:eastAsia="zh-CN"/>
              </w:rPr>
            </w:pPr>
          </w:p>
        </w:tc>
      </w:tr>
    </w:tbl>
    <w:p w14:paraId="0AF5F86C"/>
    <w:tbl>
      <w:tblPr>
        <w:tblStyle w:val="32"/>
        <w:tblW w:w="0" w:type="auto"/>
        <w:jc w:val="center"/>
        <w:tblBorders>
          <w:top w:val="single" w:color="8DA9C4" w:sz="10" w:space="0"/>
          <w:left w:val="single" w:color="8DA9C4" w:sz="10" w:space="0"/>
          <w:bottom w:val="single" w:color="8DA9C4" w:sz="10" w:space="0"/>
          <w:right w:val="single" w:color="8DA9C4" w:sz="10" w:space="0"/>
          <w:insideH w:val="single" w:color="8DA9C4" w:sz="10" w:space="0"/>
          <w:insideV w:val="single" w:color="8DA9C4" w:sz="1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79C5E5A6">
        <w:tblPrEx>
          <w:tblBorders>
            <w:top w:val="single" w:color="8DA9C4" w:sz="10" w:space="0"/>
            <w:left w:val="single" w:color="8DA9C4" w:sz="10" w:space="0"/>
            <w:bottom w:val="single" w:color="8DA9C4" w:sz="10" w:space="0"/>
            <w:right w:val="single" w:color="8DA9C4" w:sz="10" w:space="0"/>
            <w:insideH w:val="single" w:color="8DA9C4" w:sz="10" w:space="0"/>
            <w:insideV w:val="single" w:color="8DA9C4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shd w:val="clear" w:color="auto" w:fill="DCE6F1"/>
          </w:tcPr>
          <w:p w14:paraId="02647683">
            <w:pPr>
              <w:spacing w:before="40" w:after="40" w:line="240" w:lineRule="auto"/>
              <w:rPr>
                <w:b/>
                <w:color w:val="1F3A5F"/>
                <w:sz w:val="23"/>
                <w:lang w:eastAsia="zh-CN"/>
              </w:rPr>
            </w:pPr>
            <w:r>
              <w:rPr>
                <w:b/>
                <w:color w:val="1F3A5F"/>
                <w:sz w:val="23"/>
              </w:rPr>
              <w:t xml:space="preserve">Section III. Research and Translation Experience  </w:t>
            </w:r>
          </w:p>
          <w:p w14:paraId="1947FD1C">
            <w:pPr>
              <w:spacing w:before="40" w:after="40" w:line="240" w:lineRule="auto"/>
              <w:rPr>
                <w:lang w:eastAsia="zh-CN"/>
              </w:rPr>
            </w:pPr>
            <w:r>
              <w:rPr>
                <w:b/>
                <w:color w:val="1F3A5F"/>
                <w:sz w:val="23"/>
                <w:lang w:eastAsia="zh-CN"/>
              </w:rPr>
              <w:t>第三部分 研究与翻译经历</w:t>
            </w:r>
          </w:p>
        </w:tc>
      </w:tr>
    </w:tbl>
    <w:p w14:paraId="38080046">
      <w:pPr>
        <w:spacing w:after="0"/>
        <w:rPr>
          <w:lang w:eastAsia="zh-CN"/>
        </w:rPr>
      </w:pPr>
    </w:p>
    <w:tbl>
      <w:tblPr>
        <w:tblStyle w:val="32"/>
        <w:tblW w:w="0" w:type="auto"/>
        <w:jc w:val="center"/>
        <w:tblBorders>
          <w:top w:val="single" w:color="C7D2E3" w:sz="8" w:space="0"/>
          <w:left w:val="single" w:color="C7D2E3" w:sz="8" w:space="0"/>
          <w:bottom w:val="single" w:color="C7D2E3" w:sz="8" w:space="0"/>
          <w:right w:val="single" w:color="C7D2E3" w:sz="8" w:space="0"/>
          <w:insideH w:val="single" w:color="C7D2E3" w:sz="8" w:space="0"/>
          <w:insideV w:val="single" w:color="C7D2E3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4FD502F6">
        <w:tblPrEx>
          <w:tblBorders>
            <w:top w:val="single" w:color="C7D2E3" w:sz="8" w:space="0"/>
            <w:left w:val="single" w:color="C7D2E3" w:sz="8" w:space="0"/>
            <w:bottom w:val="single" w:color="C7D2E3" w:sz="8" w:space="0"/>
            <w:right w:val="single" w:color="C7D2E3" w:sz="8" w:space="0"/>
            <w:insideH w:val="single" w:color="C7D2E3" w:sz="8" w:space="0"/>
            <w:insideV w:val="single" w:color="C7D2E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39" w:type="dxa"/>
            <w:shd w:val="clear" w:color="auto" w:fill="F8FAFD"/>
            <w:vAlign w:val="center"/>
          </w:tcPr>
          <w:p w14:paraId="25FF57B8">
            <w:pPr>
              <w:spacing w:before="20" w:after="20" w:line="240" w:lineRule="auto"/>
            </w:pPr>
            <w:r>
              <w:rPr>
                <w:b/>
                <w:color w:val="23395B"/>
                <w:sz w:val="19"/>
              </w:rPr>
              <w:t>Representative Publications, Translations, or Papers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代表著作、译作或论文</w:t>
            </w:r>
          </w:p>
        </w:tc>
      </w:tr>
      <w:tr w14:paraId="4E00B92A">
        <w:tblPrEx>
          <w:tblBorders>
            <w:top w:val="single" w:color="C7D2E3" w:sz="8" w:space="0"/>
            <w:left w:val="single" w:color="C7D2E3" w:sz="8" w:space="0"/>
            <w:bottom w:val="single" w:color="C7D2E3" w:sz="8" w:space="0"/>
            <w:right w:val="single" w:color="C7D2E3" w:sz="8" w:space="0"/>
            <w:insideH w:val="single" w:color="C7D2E3" w:sz="8" w:space="0"/>
            <w:insideV w:val="single" w:color="C7D2E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39" w:type="dxa"/>
            <w:vAlign w:val="center"/>
          </w:tcPr>
          <w:p w14:paraId="594B1AC3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  <w:r>
              <w:rPr>
                <w:i/>
                <w:color w:val="8A94A6"/>
                <w:sz w:val="19"/>
              </w:rPr>
              <w:t>Please list up to five representative works. You may use the following format:</w:t>
            </w:r>
            <w:r>
              <w:rPr>
                <w:i/>
                <w:color w:val="8A94A6"/>
                <w:sz w:val="19"/>
              </w:rPr>
              <w:br w:type="textWrapping"/>
            </w:r>
            <w:r>
              <w:rPr>
                <w:i/>
                <w:color w:val="8A94A6"/>
                <w:sz w:val="19"/>
              </w:rPr>
              <w:t>Article: Title + Journal + Publication Date + Volume/Issue + Page Range + Author Order</w:t>
            </w:r>
            <w:r>
              <w:rPr>
                <w:i/>
                <w:color w:val="8A94A6"/>
                <w:sz w:val="19"/>
              </w:rPr>
              <w:br w:type="textWrapping"/>
            </w:r>
            <w:r>
              <w:rPr>
                <w:i/>
                <w:color w:val="8A94A6"/>
                <w:sz w:val="19"/>
              </w:rPr>
              <w:t>Book/Translation: Title + Publisher + Publication Date + Author/Translator Order</w:t>
            </w:r>
            <w:r>
              <w:rPr>
                <w:i/>
                <w:color w:val="8A94A6"/>
                <w:sz w:val="19"/>
              </w:rPr>
              <w:br w:type="textWrapping"/>
            </w:r>
            <w:r>
              <w:rPr>
                <w:i/>
                <w:color w:val="8A94A6"/>
                <w:sz w:val="19"/>
              </w:rPr>
              <w:t>请列出不超过五项代表性成果，可参考上述格式。</w:t>
            </w:r>
          </w:p>
          <w:p w14:paraId="2D786B0C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08AD48B3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4B8168F3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382C58A8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197B276A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3C09745F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21907407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076D108B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377A588C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0492107B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7176DA5B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62420835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67DC163B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1EC245A7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39DF7E65">
            <w:pPr>
              <w:spacing w:before="60" w:after="60" w:line="264" w:lineRule="auto"/>
            </w:pPr>
            <w:r>
              <w:br w:type="textWrapping"/>
            </w:r>
          </w:p>
        </w:tc>
      </w:tr>
    </w:tbl>
    <w:p w14:paraId="0CCC5D3F"/>
    <w:tbl>
      <w:tblPr>
        <w:tblStyle w:val="32"/>
        <w:tblW w:w="0" w:type="auto"/>
        <w:jc w:val="center"/>
        <w:tblBorders>
          <w:top w:val="single" w:color="C7D2E3" w:sz="8" w:space="0"/>
          <w:left w:val="single" w:color="C7D2E3" w:sz="8" w:space="0"/>
          <w:bottom w:val="single" w:color="C7D2E3" w:sz="8" w:space="0"/>
          <w:right w:val="single" w:color="C7D2E3" w:sz="8" w:space="0"/>
          <w:insideH w:val="single" w:color="C7D2E3" w:sz="8" w:space="0"/>
          <w:insideV w:val="single" w:color="C7D2E3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0E001EEA">
        <w:tblPrEx>
          <w:tblBorders>
            <w:top w:val="single" w:color="C7D2E3" w:sz="8" w:space="0"/>
            <w:left w:val="single" w:color="C7D2E3" w:sz="8" w:space="0"/>
            <w:bottom w:val="single" w:color="C7D2E3" w:sz="8" w:space="0"/>
            <w:right w:val="single" w:color="C7D2E3" w:sz="8" w:space="0"/>
            <w:insideH w:val="single" w:color="C7D2E3" w:sz="8" w:space="0"/>
            <w:insideV w:val="single" w:color="C7D2E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39" w:type="dxa"/>
            <w:shd w:val="clear" w:color="auto" w:fill="F8FAFD"/>
            <w:vAlign w:val="center"/>
          </w:tcPr>
          <w:p w14:paraId="1721FD53">
            <w:pPr>
              <w:spacing w:before="20" w:after="20" w:line="240" w:lineRule="auto"/>
            </w:pPr>
            <w:r>
              <w:rPr>
                <w:b/>
                <w:color w:val="23395B"/>
                <w:sz w:val="19"/>
              </w:rPr>
              <w:t>Previous Translation Experience (if any)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既往翻译经历（如有）</w:t>
            </w:r>
          </w:p>
        </w:tc>
      </w:tr>
      <w:tr w14:paraId="096D419C">
        <w:tblPrEx>
          <w:tblBorders>
            <w:top w:val="single" w:color="C7D2E3" w:sz="8" w:space="0"/>
            <w:left w:val="single" w:color="C7D2E3" w:sz="8" w:space="0"/>
            <w:bottom w:val="single" w:color="C7D2E3" w:sz="8" w:space="0"/>
            <w:right w:val="single" w:color="C7D2E3" w:sz="8" w:space="0"/>
            <w:insideH w:val="single" w:color="C7D2E3" w:sz="8" w:space="0"/>
            <w:insideV w:val="single" w:color="C7D2E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39" w:type="dxa"/>
            <w:vAlign w:val="center"/>
          </w:tcPr>
          <w:p w14:paraId="21E75014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  <w:r>
              <w:rPr>
                <w:i/>
                <w:color w:val="8A94A6"/>
                <w:sz w:val="19"/>
              </w:rPr>
              <w:t>Please briefly describe any previous experience in translating classical Chinese texts, art historical texts, or related materials.</w:t>
            </w:r>
            <w:r>
              <w:rPr>
                <w:i/>
                <w:color w:val="8A94A6"/>
                <w:sz w:val="19"/>
              </w:rPr>
              <w:br w:type="textWrapping"/>
            </w:r>
            <w:r>
              <w:rPr>
                <w:i/>
                <w:color w:val="8A94A6"/>
                <w:sz w:val="19"/>
              </w:rPr>
              <w:t>请简述既往古典文献、艺术史文本或相关材料翻译经历。</w:t>
            </w:r>
          </w:p>
          <w:p w14:paraId="5DAC9E71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4251564F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631B9241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69BEC7AF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35AEAE9B">
            <w:pPr>
              <w:spacing w:before="60" w:after="60" w:line="264" w:lineRule="auto"/>
              <w:rPr>
                <w:rFonts w:hint="eastAsia"/>
                <w:lang w:eastAsia="zh-CN"/>
              </w:rPr>
            </w:pPr>
          </w:p>
        </w:tc>
      </w:tr>
    </w:tbl>
    <w:p w14:paraId="3F7AB438">
      <w:pPr>
        <w:rPr>
          <w:rFonts w:hint="eastAsia"/>
          <w:lang w:eastAsia="zh-CN"/>
        </w:rPr>
      </w:pPr>
    </w:p>
    <w:tbl>
      <w:tblPr>
        <w:tblStyle w:val="32"/>
        <w:tblW w:w="0" w:type="auto"/>
        <w:jc w:val="center"/>
        <w:tblBorders>
          <w:top w:val="single" w:color="C7D2E3" w:sz="8" w:space="0"/>
          <w:left w:val="single" w:color="C7D2E3" w:sz="8" w:space="0"/>
          <w:bottom w:val="single" w:color="C7D2E3" w:sz="8" w:space="0"/>
          <w:right w:val="single" w:color="C7D2E3" w:sz="8" w:space="0"/>
          <w:insideH w:val="single" w:color="C7D2E3" w:sz="8" w:space="0"/>
          <w:insideV w:val="single" w:color="C7D2E3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5493A73A">
        <w:tblPrEx>
          <w:tblBorders>
            <w:top w:val="single" w:color="C7D2E3" w:sz="8" w:space="0"/>
            <w:left w:val="single" w:color="C7D2E3" w:sz="8" w:space="0"/>
            <w:bottom w:val="single" w:color="C7D2E3" w:sz="8" w:space="0"/>
            <w:right w:val="single" w:color="C7D2E3" w:sz="8" w:space="0"/>
            <w:insideH w:val="single" w:color="C7D2E3" w:sz="8" w:space="0"/>
            <w:insideV w:val="single" w:color="C7D2E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39" w:type="dxa"/>
            <w:shd w:val="clear" w:color="auto" w:fill="F8FAFD"/>
            <w:vAlign w:val="center"/>
          </w:tcPr>
          <w:p w14:paraId="6160AB2C">
            <w:pPr>
              <w:spacing w:before="20" w:after="20" w:line="240" w:lineRule="auto"/>
            </w:pPr>
            <w:r>
              <w:rPr>
                <w:b/>
                <w:color w:val="23395B"/>
                <w:sz w:val="19"/>
              </w:rPr>
              <w:t>Projects Participated in or Led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参与或主持的项目</w:t>
            </w:r>
          </w:p>
        </w:tc>
      </w:tr>
      <w:tr w14:paraId="2847B6DA">
        <w:tblPrEx>
          <w:tblBorders>
            <w:top w:val="single" w:color="C7D2E3" w:sz="8" w:space="0"/>
            <w:left w:val="single" w:color="C7D2E3" w:sz="8" w:space="0"/>
            <w:bottom w:val="single" w:color="C7D2E3" w:sz="8" w:space="0"/>
            <w:right w:val="single" w:color="C7D2E3" w:sz="8" w:space="0"/>
            <w:insideH w:val="single" w:color="C7D2E3" w:sz="8" w:space="0"/>
            <w:insideV w:val="single" w:color="C7D2E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39" w:type="dxa"/>
            <w:vAlign w:val="center"/>
          </w:tcPr>
          <w:p w14:paraId="2AB9BA2E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  <w:r>
              <w:rPr>
                <w:i/>
                <w:color w:val="8A94A6"/>
                <w:sz w:val="19"/>
              </w:rPr>
              <w:t>Format: Project Name + Project Number + Issuing Institution + Approval Date + Project Status + Your Role</w:t>
            </w:r>
            <w:r>
              <w:rPr>
                <w:i/>
                <w:color w:val="8A94A6"/>
                <w:sz w:val="19"/>
              </w:rPr>
              <w:br w:type="textWrapping"/>
            </w:r>
            <w:r>
              <w:rPr>
                <w:i/>
                <w:color w:val="8A94A6"/>
                <w:sz w:val="19"/>
              </w:rPr>
              <w:t>项目格式：项目名称 + 项目编号 + 下达单位 + 获批时间 + 项目状态 + 本人承担职责</w:t>
            </w:r>
          </w:p>
          <w:p w14:paraId="4DEF36AE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57800754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2F90F6BA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6A8842F0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3A796FB1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32EDF21D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305B0D8E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66E1C2E9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475FC670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556B100A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1F113A1C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584882D1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5F51E3F1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3F8339A8">
            <w:pPr>
              <w:spacing w:before="60" w:after="60" w:line="264" w:lineRule="auto"/>
            </w:pPr>
            <w:r>
              <w:br w:type="textWrapping"/>
            </w:r>
          </w:p>
        </w:tc>
      </w:tr>
    </w:tbl>
    <w:p w14:paraId="623E9459"/>
    <w:tbl>
      <w:tblPr>
        <w:tblStyle w:val="32"/>
        <w:tblW w:w="0" w:type="auto"/>
        <w:jc w:val="center"/>
        <w:tblBorders>
          <w:top w:val="single" w:color="8DA9C4" w:sz="10" w:space="0"/>
          <w:left w:val="single" w:color="8DA9C4" w:sz="10" w:space="0"/>
          <w:bottom w:val="single" w:color="8DA9C4" w:sz="10" w:space="0"/>
          <w:right w:val="single" w:color="8DA9C4" w:sz="10" w:space="0"/>
          <w:insideH w:val="single" w:color="8DA9C4" w:sz="10" w:space="0"/>
          <w:insideV w:val="single" w:color="8DA9C4" w:sz="1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1A2E215F">
        <w:tblPrEx>
          <w:tblBorders>
            <w:top w:val="single" w:color="8DA9C4" w:sz="10" w:space="0"/>
            <w:left w:val="single" w:color="8DA9C4" w:sz="10" w:space="0"/>
            <w:bottom w:val="single" w:color="8DA9C4" w:sz="10" w:space="0"/>
            <w:right w:val="single" w:color="8DA9C4" w:sz="10" w:space="0"/>
            <w:insideH w:val="single" w:color="8DA9C4" w:sz="10" w:space="0"/>
            <w:insideV w:val="single" w:color="8DA9C4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shd w:val="clear" w:color="auto" w:fill="DCE6F1"/>
          </w:tcPr>
          <w:p w14:paraId="6D82552E">
            <w:pPr>
              <w:spacing w:before="40" w:after="40" w:line="240" w:lineRule="auto"/>
              <w:rPr>
                <w:b/>
                <w:color w:val="1F3A5F"/>
                <w:sz w:val="23"/>
                <w:lang w:eastAsia="zh-CN"/>
              </w:rPr>
            </w:pPr>
            <w:r>
              <w:rPr>
                <w:b/>
                <w:color w:val="1F3A5F"/>
                <w:sz w:val="23"/>
              </w:rPr>
              <w:t xml:space="preserve">Section IV. Workshop Application Information  </w:t>
            </w:r>
          </w:p>
          <w:p w14:paraId="15CDFB4B">
            <w:pPr>
              <w:spacing w:before="40" w:after="40" w:line="240" w:lineRule="auto"/>
              <w:rPr>
                <w:lang w:eastAsia="zh-CN"/>
              </w:rPr>
            </w:pPr>
            <w:r>
              <w:rPr>
                <w:b/>
                <w:color w:val="1F3A5F"/>
                <w:sz w:val="23"/>
                <w:lang w:eastAsia="zh-CN"/>
              </w:rPr>
              <w:t>第四部分 工作坊申请信息</w:t>
            </w:r>
          </w:p>
        </w:tc>
      </w:tr>
    </w:tbl>
    <w:p w14:paraId="76C30B08">
      <w:pPr>
        <w:spacing w:after="0"/>
        <w:rPr>
          <w:lang w:eastAsia="zh-CN"/>
        </w:rPr>
      </w:pPr>
    </w:p>
    <w:tbl>
      <w:tblPr>
        <w:tblStyle w:val="32"/>
        <w:tblW w:w="0" w:type="auto"/>
        <w:jc w:val="center"/>
        <w:tblBorders>
          <w:top w:val="single" w:color="C7D2E3" w:sz="8" w:space="0"/>
          <w:left w:val="single" w:color="C7D2E3" w:sz="8" w:space="0"/>
          <w:bottom w:val="single" w:color="C7D2E3" w:sz="8" w:space="0"/>
          <w:right w:val="single" w:color="C7D2E3" w:sz="8" w:space="0"/>
          <w:insideH w:val="single" w:color="C7D2E3" w:sz="8" w:space="0"/>
          <w:insideV w:val="single" w:color="C7D2E3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257"/>
      </w:tblGrid>
      <w:tr w14:paraId="4C3505B9">
        <w:tblPrEx>
          <w:tblBorders>
            <w:top w:val="single" w:color="C7D2E3" w:sz="8" w:space="0"/>
            <w:left w:val="single" w:color="C7D2E3" w:sz="8" w:space="0"/>
            <w:bottom w:val="single" w:color="C7D2E3" w:sz="8" w:space="0"/>
            <w:right w:val="single" w:color="C7D2E3" w:sz="8" w:space="0"/>
            <w:insideH w:val="single" w:color="C7D2E3" w:sz="8" w:space="0"/>
            <w:insideV w:val="single" w:color="C7D2E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81" w:type="dxa"/>
            <w:shd w:val="clear" w:color="auto" w:fill="F8FAFD"/>
            <w:vAlign w:val="center"/>
          </w:tcPr>
          <w:p w14:paraId="338B23B9">
            <w:pPr>
              <w:spacing w:before="20" w:after="20" w:line="240" w:lineRule="auto"/>
            </w:pPr>
            <w:r>
              <w:rPr>
                <w:b/>
                <w:color w:val="23395B"/>
                <w:sz w:val="19"/>
              </w:rPr>
              <w:t>Research Interests and Reasons for Applying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研究兴趣与申请说明</w:t>
            </w:r>
          </w:p>
        </w:tc>
        <w:tc>
          <w:tcPr>
            <w:tcW w:w="7257" w:type="dxa"/>
            <w:vAlign w:val="center"/>
          </w:tcPr>
          <w:p w14:paraId="04ECED09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  <w:r>
              <w:rPr>
                <w:i/>
                <w:color w:val="8A94A6"/>
                <w:sz w:val="19"/>
              </w:rPr>
              <w:t>Please briefly explain your current research interests and why you wish to participate in this workshop.</w:t>
            </w:r>
            <w:r>
              <w:rPr>
                <w:i/>
                <w:color w:val="8A94A6"/>
                <w:sz w:val="19"/>
              </w:rPr>
              <w:br w:type="textWrapping"/>
            </w:r>
            <w:r>
              <w:rPr>
                <w:i/>
                <w:color w:val="8A94A6"/>
                <w:sz w:val="19"/>
              </w:rPr>
              <w:t>请简述当前研究兴趣及申请本次工作坊的理由。</w:t>
            </w:r>
          </w:p>
          <w:p w14:paraId="1EA69D9B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071F7525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432C5FA1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53C0A6A8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72AA4C94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7BE646BF">
            <w:pPr>
              <w:spacing w:before="60" w:after="60" w:line="264" w:lineRule="auto"/>
            </w:pPr>
            <w:r>
              <w:br w:type="textWrapping"/>
            </w:r>
          </w:p>
        </w:tc>
      </w:tr>
      <w:tr w14:paraId="32FC9243">
        <w:tblPrEx>
          <w:tblBorders>
            <w:top w:val="single" w:color="C7D2E3" w:sz="8" w:space="0"/>
            <w:left w:val="single" w:color="C7D2E3" w:sz="8" w:space="0"/>
            <w:bottom w:val="single" w:color="C7D2E3" w:sz="8" w:space="0"/>
            <w:right w:val="single" w:color="C7D2E3" w:sz="8" w:space="0"/>
            <w:insideH w:val="single" w:color="C7D2E3" w:sz="8" w:space="0"/>
            <w:insideV w:val="single" w:color="C7D2E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81" w:type="dxa"/>
            <w:shd w:val="clear" w:color="auto" w:fill="F8FAFD"/>
            <w:vAlign w:val="center"/>
          </w:tcPr>
          <w:p w14:paraId="2929591C">
            <w:pPr>
              <w:spacing w:before="20" w:after="20" w:line="240" w:lineRule="auto"/>
            </w:pPr>
            <w:r>
              <w:rPr>
                <w:b/>
                <w:color w:val="23395B"/>
                <w:sz w:val="19"/>
              </w:rPr>
              <w:t>Translation Sample Submitted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提交的翻译样稿</w:t>
            </w:r>
          </w:p>
        </w:tc>
        <w:tc>
          <w:tcPr>
            <w:tcW w:w="7257" w:type="dxa"/>
            <w:vAlign w:val="center"/>
          </w:tcPr>
          <w:p w14:paraId="24BB4961">
            <w:pPr>
              <w:spacing w:before="60" w:after="60" w:line="264" w:lineRule="auto"/>
              <w:rPr>
                <w:lang w:eastAsia="zh-CN"/>
              </w:rPr>
            </w:pPr>
            <w:r>
              <w:rPr>
                <w:i/>
                <w:color w:val="8A94A6"/>
                <w:sz w:val="19"/>
              </w:rPr>
              <w:t>Title / source text / excerpt range / language direction</w:t>
            </w:r>
            <w:r>
              <w:rPr>
                <w:i/>
                <w:color w:val="8A94A6"/>
                <w:sz w:val="19"/>
              </w:rPr>
              <w:br w:type="textWrapping"/>
            </w:r>
            <w:r>
              <w:rPr>
                <w:i/>
                <w:color w:val="8A94A6"/>
                <w:sz w:val="19"/>
              </w:rPr>
              <w:t>题目 / 原文本名称 / 节选范围 / 翻译方向</w:t>
            </w:r>
            <w:r>
              <w:br w:type="textWrapping"/>
            </w:r>
          </w:p>
          <w:p w14:paraId="1364A9F4">
            <w:pPr>
              <w:spacing w:before="60" w:after="60" w:line="264" w:lineRule="auto"/>
              <w:rPr>
                <w:lang w:eastAsia="zh-CN"/>
              </w:rPr>
            </w:pPr>
          </w:p>
          <w:p w14:paraId="71E4A724">
            <w:pPr>
              <w:spacing w:before="60" w:after="60" w:line="264" w:lineRule="auto"/>
              <w:rPr>
                <w:lang w:eastAsia="zh-CN"/>
              </w:rPr>
            </w:pPr>
          </w:p>
          <w:p w14:paraId="324C44EA">
            <w:pPr>
              <w:spacing w:before="60" w:after="60" w:line="264" w:lineRule="auto"/>
              <w:rPr>
                <w:rFonts w:hint="eastAsia"/>
                <w:lang w:eastAsia="zh-CN"/>
              </w:rPr>
            </w:pPr>
          </w:p>
        </w:tc>
      </w:tr>
      <w:tr w14:paraId="1FFC3BC7">
        <w:tblPrEx>
          <w:tblBorders>
            <w:top w:val="single" w:color="C7D2E3" w:sz="8" w:space="0"/>
            <w:left w:val="single" w:color="C7D2E3" w:sz="8" w:space="0"/>
            <w:bottom w:val="single" w:color="C7D2E3" w:sz="8" w:space="0"/>
            <w:right w:val="single" w:color="C7D2E3" w:sz="8" w:space="0"/>
            <w:insideH w:val="single" w:color="C7D2E3" w:sz="8" w:space="0"/>
            <w:insideV w:val="single" w:color="C7D2E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81" w:type="dxa"/>
            <w:shd w:val="clear" w:color="auto" w:fill="F8FAFD"/>
            <w:vAlign w:val="center"/>
          </w:tcPr>
          <w:p w14:paraId="1E83D23C">
            <w:pPr>
              <w:spacing w:before="20" w:after="20" w:line="240" w:lineRule="auto"/>
            </w:pPr>
            <w:r>
              <w:rPr>
                <w:b/>
                <w:color w:val="23395B"/>
                <w:sz w:val="19"/>
              </w:rPr>
              <w:t>Preferred Topic or Text Area for Discussion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希望参与讨论的主题或文本方向</w:t>
            </w:r>
          </w:p>
        </w:tc>
        <w:tc>
          <w:tcPr>
            <w:tcW w:w="7257" w:type="dxa"/>
            <w:vAlign w:val="center"/>
          </w:tcPr>
          <w:p w14:paraId="7D4671FA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  <w:r>
              <w:rPr>
                <w:i/>
                <w:color w:val="8A94A6"/>
                <w:sz w:val="19"/>
              </w:rPr>
              <w:t>For example: early landscape painting theory, garden writing, calligraphy theory, etc.</w:t>
            </w:r>
            <w:r>
              <w:rPr>
                <w:i/>
                <w:color w:val="8A94A6"/>
                <w:sz w:val="19"/>
              </w:rPr>
              <w:br w:type="textWrapping"/>
            </w:r>
            <w:r>
              <w:rPr>
                <w:i/>
                <w:color w:val="8A94A6"/>
                <w:sz w:val="19"/>
              </w:rPr>
              <w:t>例如：早期山水画论、园林文献、书法理论等。</w:t>
            </w:r>
          </w:p>
          <w:p w14:paraId="24F14123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3C74885B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585F9145">
            <w:pPr>
              <w:spacing w:before="60" w:after="60" w:line="264" w:lineRule="auto"/>
              <w:rPr>
                <w:i/>
                <w:color w:val="8A94A6"/>
                <w:sz w:val="19"/>
                <w:lang w:eastAsia="zh-CN"/>
              </w:rPr>
            </w:pPr>
          </w:p>
          <w:p w14:paraId="67614A7E">
            <w:pPr>
              <w:spacing w:before="60" w:after="60" w:line="264" w:lineRule="auto"/>
              <w:rPr>
                <w:lang w:eastAsia="zh-CN"/>
              </w:rPr>
            </w:pPr>
            <w:r>
              <w:br w:type="textWrapping"/>
            </w:r>
          </w:p>
          <w:p w14:paraId="4224FC9F">
            <w:pPr>
              <w:spacing w:before="60" w:after="60" w:line="264" w:lineRule="auto"/>
              <w:rPr>
                <w:rFonts w:hint="eastAsia"/>
                <w:lang w:eastAsia="zh-CN"/>
              </w:rPr>
            </w:pPr>
          </w:p>
        </w:tc>
      </w:tr>
      <w:tr w14:paraId="14ADC17E">
        <w:tblPrEx>
          <w:tblBorders>
            <w:top w:val="single" w:color="C7D2E3" w:sz="8" w:space="0"/>
            <w:left w:val="single" w:color="C7D2E3" w:sz="8" w:space="0"/>
            <w:bottom w:val="single" w:color="C7D2E3" w:sz="8" w:space="0"/>
            <w:right w:val="single" w:color="C7D2E3" w:sz="8" w:space="0"/>
            <w:insideH w:val="single" w:color="C7D2E3" w:sz="8" w:space="0"/>
            <w:insideV w:val="single" w:color="C7D2E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81" w:type="dxa"/>
            <w:shd w:val="clear" w:color="auto" w:fill="F8FAFD"/>
            <w:vAlign w:val="center"/>
          </w:tcPr>
          <w:p w14:paraId="2A8DF6DE">
            <w:pPr>
              <w:spacing w:before="20" w:after="20" w:line="240" w:lineRule="auto"/>
            </w:pPr>
            <w:r>
              <w:rPr>
                <w:b/>
                <w:color w:val="23395B"/>
                <w:sz w:val="19"/>
              </w:rPr>
              <w:t>Materials Checklist</w:t>
            </w:r>
            <w:r>
              <w:rPr>
                <w:b/>
                <w:color w:val="23395B"/>
                <w:sz w:val="19"/>
              </w:rPr>
              <w:br w:type="textWrapping"/>
            </w:r>
            <w:r>
              <w:rPr>
                <w:b/>
                <w:color w:val="5A6B85"/>
                <w:sz w:val="18"/>
              </w:rPr>
              <w:t>材料清单</w:t>
            </w:r>
          </w:p>
        </w:tc>
        <w:tc>
          <w:tcPr>
            <w:tcW w:w="7257" w:type="dxa"/>
            <w:vAlign w:val="center"/>
          </w:tcPr>
          <w:p w14:paraId="2344779F">
            <w:pPr>
              <w:spacing w:before="40" w:after="40" w:line="288" w:lineRule="auto"/>
            </w:pPr>
            <w:r>
              <w:rPr>
                <w:sz w:val="18"/>
              </w:rPr>
              <w:t>□ Application Form 申请表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□ Curriculum Vitae 个人简历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□ Translation Sample 翻译样稿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>□ Recommendation Letter 推荐信</w:t>
            </w:r>
          </w:p>
        </w:tc>
      </w:tr>
    </w:tbl>
    <w:p w14:paraId="68E4B120"/>
    <w:tbl>
      <w:tblPr>
        <w:tblStyle w:val="32"/>
        <w:tblW w:w="0" w:type="auto"/>
        <w:jc w:val="center"/>
        <w:tblBorders>
          <w:top w:val="single" w:color="8DA9C4" w:sz="10" w:space="0"/>
          <w:left w:val="single" w:color="8DA9C4" w:sz="10" w:space="0"/>
          <w:bottom w:val="single" w:color="8DA9C4" w:sz="10" w:space="0"/>
          <w:right w:val="single" w:color="8DA9C4" w:sz="10" w:space="0"/>
          <w:insideH w:val="single" w:color="8DA9C4" w:sz="10" w:space="0"/>
          <w:insideV w:val="single" w:color="8DA9C4" w:sz="1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509D8CC3">
        <w:tblPrEx>
          <w:tblBorders>
            <w:top w:val="single" w:color="8DA9C4" w:sz="10" w:space="0"/>
            <w:left w:val="single" w:color="8DA9C4" w:sz="10" w:space="0"/>
            <w:bottom w:val="single" w:color="8DA9C4" w:sz="10" w:space="0"/>
            <w:right w:val="single" w:color="8DA9C4" w:sz="10" w:space="0"/>
            <w:insideH w:val="single" w:color="8DA9C4" w:sz="10" w:space="0"/>
            <w:insideV w:val="single" w:color="8DA9C4" w:sz="1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shd w:val="clear" w:color="auto" w:fill="DCE6F1"/>
          </w:tcPr>
          <w:p w14:paraId="077DD4AB">
            <w:pPr>
              <w:spacing w:before="40" w:after="40" w:line="240" w:lineRule="auto"/>
              <w:rPr>
                <w:b/>
                <w:color w:val="1F3A5F"/>
                <w:sz w:val="23"/>
                <w:lang w:eastAsia="zh-CN"/>
              </w:rPr>
            </w:pPr>
            <w:r>
              <w:rPr>
                <w:b/>
                <w:color w:val="1F3A5F"/>
                <w:sz w:val="23"/>
              </w:rPr>
              <w:t xml:space="preserve">Section V. Declaration  </w:t>
            </w:r>
          </w:p>
          <w:p w14:paraId="286BF4DD">
            <w:pPr>
              <w:spacing w:before="40" w:after="40" w:line="240" w:lineRule="auto"/>
            </w:pPr>
            <w:r>
              <w:rPr>
                <w:b/>
                <w:color w:val="1F3A5F"/>
                <w:sz w:val="23"/>
              </w:rPr>
              <w:t>第五部分 申请人声明</w:t>
            </w:r>
          </w:p>
        </w:tc>
      </w:tr>
    </w:tbl>
    <w:p w14:paraId="472E03CF">
      <w:pPr>
        <w:spacing w:after="0"/>
      </w:pPr>
    </w:p>
    <w:tbl>
      <w:tblPr>
        <w:tblStyle w:val="32"/>
        <w:tblW w:w="0" w:type="auto"/>
        <w:jc w:val="center"/>
        <w:tblBorders>
          <w:top w:val="single" w:color="C7D2E3" w:sz="8" w:space="0"/>
          <w:left w:val="single" w:color="C7D2E3" w:sz="8" w:space="0"/>
          <w:bottom w:val="single" w:color="C7D2E3" w:sz="8" w:space="0"/>
          <w:right w:val="single" w:color="C7D2E3" w:sz="8" w:space="0"/>
          <w:insideH w:val="single" w:color="C7D2E3" w:sz="8" w:space="0"/>
          <w:insideV w:val="single" w:color="C7D2E3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157E0EA9">
        <w:tblPrEx>
          <w:tblBorders>
            <w:top w:val="single" w:color="C7D2E3" w:sz="8" w:space="0"/>
            <w:left w:val="single" w:color="C7D2E3" w:sz="8" w:space="0"/>
            <w:bottom w:val="single" w:color="C7D2E3" w:sz="8" w:space="0"/>
            <w:right w:val="single" w:color="C7D2E3" w:sz="8" w:space="0"/>
            <w:insideH w:val="single" w:color="C7D2E3" w:sz="8" w:space="0"/>
            <w:insideV w:val="single" w:color="C7D2E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39" w:type="dxa"/>
            <w:vAlign w:val="center"/>
          </w:tcPr>
          <w:p w14:paraId="4B54F66A">
            <w:pPr>
              <w:spacing w:before="40" w:after="40" w:line="283" w:lineRule="auto"/>
            </w:pPr>
            <w:r>
              <w:rPr>
                <w:sz w:val="19"/>
              </w:rPr>
              <w:t>I have carefully reviewed the contents of this application form and guarantee that all information provided is true and reliable. I shall bear full responsibility for any consequences arising from false reporting, forgery, or similar misconduct.</w:t>
            </w:r>
            <w:r>
              <w:rPr>
                <w:sz w:val="19"/>
              </w:rPr>
              <w:br w:type="textWrapping"/>
            </w:r>
            <w:r>
              <w:rPr>
                <w:sz w:val="19"/>
              </w:rPr>
              <w:t>本人已认真审阅本申请表所填内容，并保证所填信息真实可靠。对因虚报、伪造等行为引起的后果及相关责任，均由本人自行承担。</w:t>
            </w:r>
          </w:p>
        </w:tc>
      </w:tr>
      <w:tr w14:paraId="01C96AD0">
        <w:tblPrEx>
          <w:tblBorders>
            <w:top w:val="single" w:color="C7D2E3" w:sz="8" w:space="0"/>
            <w:left w:val="single" w:color="C7D2E3" w:sz="8" w:space="0"/>
            <w:bottom w:val="single" w:color="C7D2E3" w:sz="8" w:space="0"/>
            <w:right w:val="single" w:color="C7D2E3" w:sz="8" w:space="0"/>
            <w:insideH w:val="single" w:color="C7D2E3" w:sz="8" w:space="0"/>
            <w:insideV w:val="single" w:color="C7D2E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39" w:type="dxa"/>
            <w:vAlign w:val="center"/>
          </w:tcPr>
          <w:p w14:paraId="20052E2E">
            <w:pPr>
              <w:spacing w:before="60" w:after="60" w:line="360" w:lineRule="auto"/>
            </w:pPr>
            <w:r>
              <w:rPr>
                <w:sz w:val="20"/>
              </w:rPr>
              <w:t>Signature 签名: ________________________________        Date 日期: ____________________</w:t>
            </w:r>
          </w:p>
        </w:tc>
      </w:tr>
    </w:tbl>
    <w:p w14:paraId="271367B5"/>
    <w:p w14:paraId="2E7E62CC">
      <w:pPr>
        <w:spacing w:before="40" w:after="0" w:line="240" w:lineRule="auto"/>
        <w:rPr>
          <w:rFonts w:hint="eastAsia"/>
          <w:lang w:eastAsia="zh-CN"/>
        </w:rPr>
      </w:pPr>
    </w:p>
    <w:sectPr>
      <w:footerReference r:id="rId5" w:type="default"/>
      <w:footerReference r:id="rId6" w:type="even"/>
      <w:pgSz w:w="11906" w:h="16838"/>
      <w:pgMar w:top="907" w:right="964" w:bottom="850" w:left="96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iragino Sans">
    <w:altName w:val="Yu Gothic UI Light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34"/>
      </w:rPr>
      <w:id w:val="1661268778"/>
      <w:docPartObj>
        <w:docPartGallery w:val="autotext"/>
      </w:docPartObj>
    </w:sdtPr>
    <w:sdtEndPr>
      <w:rPr>
        <w:rStyle w:val="134"/>
      </w:rPr>
    </w:sdtEndPr>
    <w:sdtContent>
      <w:p w14:paraId="7A15FB79">
        <w:pPr>
          <w:pStyle w:val="24"/>
          <w:framePr w:wrap="auto" w:vAnchor="text" w:hAnchor="margin" w:xAlign="center" w:y="1"/>
          <w:rPr>
            <w:rStyle w:val="134"/>
          </w:rPr>
        </w:pPr>
        <w:r>
          <w:rPr>
            <w:rStyle w:val="134"/>
          </w:rPr>
          <w:fldChar w:fldCharType="begin"/>
        </w:r>
        <w:r>
          <w:rPr>
            <w:rStyle w:val="134"/>
          </w:rPr>
          <w:instrText xml:space="preserve"> PAGE </w:instrText>
        </w:r>
        <w:r>
          <w:rPr>
            <w:rStyle w:val="134"/>
          </w:rPr>
          <w:fldChar w:fldCharType="separate"/>
        </w:r>
        <w:r>
          <w:rPr>
            <w:rStyle w:val="134"/>
          </w:rPr>
          <w:t>1</w:t>
        </w:r>
        <w:r>
          <w:rPr>
            <w:rStyle w:val="134"/>
          </w:rPr>
          <w:fldChar w:fldCharType="end"/>
        </w:r>
      </w:p>
    </w:sdtContent>
  </w:sdt>
  <w:p w14:paraId="310724A8">
    <w:pPr>
      <w:pStyle w:val="2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34"/>
      </w:rPr>
      <w:id w:val="1396307191"/>
      <w:docPartObj>
        <w:docPartGallery w:val="autotext"/>
      </w:docPartObj>
    </w:sdtPr>
    <w:sdtEndPr>
      <w:rPr>
        <w:rStyle w:val="134"/>
      </w:rPr>
    </w:sdtEndPr>
    <w:sdtContent>
      <w:p w14:paraId="196719E9">
        <w:pPr>
          <w:pStyle w:val="24"/>
          <w:framePr w:wrap="auto" w:vAnchor="text" w:hAnchor="margin" w:xAlign="center" w:y="1"/>
          <w:rPr>
            <w:rStyle w:val="134"/>
          </w:rPr>
        </w:pPr>
        <w:r>
          <w:rPr>
            <w:rStyle w:val="134"/>
          </w:rPr>
          <w:fldChar w:fldCharType="begin"/>
        </w:r>
        <w:r>
          <w:rPr>
            <w:rStyle w:val="134"/>
          </w:rPr>
          <w:instrText xml:space="preserve"> PAGE </w:instrText>
        </w:r>
        <w:r>
          <w:rPr>
            <w:rStyle w:val="134"/>
          </w:rPr>
          <w:fldChar w:fldCharType="separate"/>
        </w:r>
        <w:r>
          <w:rPr>
            <w:rStyle w:val="134"/>
          </w:rPr>
          <w:fldChar w:fldCharType="end"/>
        </w:r>
      </w:p>
    </w:sdtContent>
  </w:sdt>
  <w:p w14:paraId="32D46658">
    <w:pPr>
      <w:pStyle w:val="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26EF1"/>
    <w:rsid w:val="0029639D"/>
    <w:rsid w:val="00326F90"/>
    <w:rsid w:val="005E2411"/>
    <w:rsid w:val="00964F91"/>
    <w:rsid w:val="00996F57"/>
    <w:rsid w:val="009E3F5D"/>
    <w:rsid w:val="00AA1D8D"/>
    <w:rsid w:val="00B47730"/>
    <w:rsid w:val="00CB0664"/>
    <w:rsid w:val="00E540F3"/>
    <w:rsid w:val="00FC693F"/>
    <w:rsid w:val="5C2146F9"/>
    <w:rsid w:val="7F73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="宋体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page number"/>
    <w:basedOn w:val="132"/>
    <w:semiHidden/>
    <w:unhideWhenUsed/>
    <w:uiPriority w:val="99"/>
  </w:style>
  <w:style w:type="character" w:styleId="135">
    <w:name w:val="Emphasis"/>
    <w:basedOn w:val="132"/>
    <w:qFormat/>
    <w:uiPriority w:val="20"/>
    <w:rPr>
      <w:i/>
      <w:iCs/>
    </w:rPr>
  </w:style>
  <w:style w:type="character" w:customStyle="1" w:styleId="136">
    <w:name w:val="Koptekst Char"/>
    <w:basedOn w:val="132"/>
    <w:link w:val="25"/>
    <w:uiPriority w:val="99"/>
  </w:style>
  <w:style w:type="character" w:customStyle="1" w:styleId="137">
    <w:name w:val="Voettekst Char"/>
    <w:basedOn w:val="132"/>
    <w:link w:val="24"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Kop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Kop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Kop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el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Ondertitel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Platte tekst Char"/>
    <w:basedOn w:val="132"/>
    <w:link w:val="19"/>
    <w:uiPriority w:val="99"/>
  </w:style>
  <w:style w:type="character" w:customStyle="1" w:styleId="146">
    <w:name w:val="Platte tekst 2 Char"/>
    <w:basedOn w:val="132"/>
    <w:link w:val="28"/>
    <w:uiPriority w:val="99"/>
  </w:style>
  <w:style w:type="character" w:customStyle="1" w:styleId="147">
    <w:name w:val="Platte tekst 3 Char"/>
    <w:basedOn w:val="132"/>
    <w:link w:val="17"/>
    <w:uiPriority w:val="99"/>
    <w:rPr>
      <w:sz w:val="16"/>
      <w:szCs w:val="16"/>
    </w:rPr>
  </w:style>
  <w:style w:type="character" w:customStyle="1" w:styleId="148">
    <w:name w:val="Macroteks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Citaat Char"/>
    <w:basedOn w:val="132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Kop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Kop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Kop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Kop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Kop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Kop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Duidelijk citaat Char"/>
    <w:basedOn w:val="132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5">
    <w:name w:val="Form Header"/>
    <w:uiPriority w:val="0"/>
    <w:pPr>
      <w:spacing w:after="200" w:line="276" w:lineRule="auto"/>
    </w:pPr>
    <w:rPr>
      <w:rFonts w:ascii="Arial" w:hAnsi="Arial" w:eastAsia="宋体" w:cstheme="minorBidi"/>
      <w:b/>
      <w:sz w:val="32"/>
      <w:szCs w:val="22"/>
      <w:lang w:val="en-US" w:eastAsia="en-US" w:bidi="ar-SA"/>
    </w:rPr>
  </w:style>
  <w:style w:type="paragraph" w:customStyle="1" w:styleId="166">
    <w:name w:val="Section Header"/>
    <w:uiPriority w:val="0"/>
    <w:pPr>
      <w:spacing w:after="200" w:line="276" w:lineRule="auto"/>
    </w:pPr>
    <w:rPr>
      <w:rFonts w:ascii="Arial" w:hAnsi="Arial" w:eastAsia="宋体" w:cstheme="minorBidi"/>
      <w:b/>
      <w:sz w:val="23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903</Words>
  <Characters>2762</Characters>
  <Lines>160</Lines>
  <Paragraphs>57</Paragraphs>
  <TotalTime>0</TotalTime>
  <ScaleCrop>false</ScaleCrop>
  <LinksUpToDate>false</LinksUpToDate>
  <CharactersWithSpaces>3177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柳雨杨</cp:lastModifiedBy>
  <dcterms:modified xsi:type="dcterms:W3CDTF">2026-04-11T01:59:49Z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B6DA17748D4F4791A64B89590349E4F6_13</vt:lpwstr>
  </property>
</Properties>
</file>